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08D2" w14:textId="2C1A5859" w:rsidR="00FA458C" w:rsidRDefault="00850EEF">
      <w:pPr>
        <w:pStyle w:val="Title"/>
      </w:pPr>
      <w:r>
        <w:t>Excel Training Handout</w:t>
      </w:r>
    </w:p>
    <w:p w14:paraId="7CBA48A9" w14:textId="0A43C876" w:rsidR="00FA458C" w:rsidRDefault="00850EEF">
      <w:r>
        <w:t xml:space="preserve">Goal: Build confidence using modern Excel features — </w:t>
      </w:r>
      <w:proofErr w:type="spellStart"/>
      <w:r>
        <w:t>SUMIFS</w:t>
      </w:r>
      <w:proofErr w:type="spellEnd"/>
      <w:r>
        <w:t xml:space="preserve">, </w:t>
      </w:r>
      <w:proofErr w:type="spellStart"/>
      <w:r>
        <w:t>XLOOKUP</w:t>
      </w:r>
      <w:proofErr w:type="spellEnd"/>
      <w:r>
        <w:t xml:space="preserve">, spill functions (UNIQUE/FILTER/SORT), Tables with Slicers, and </w:t>
      </w:r>
      <w:proofErr w:type="spellStart"/>
      <w:r>
        <w:t>Shift+Move</w:t>
      </w:r>
      <w:proofErr w:type="spellEnd"/>
      <w:r>
        <w:t xml:space="preserve"> data</w:t>
      </w:r>
      <w:r>
        <w:t>.</w:t>
      </w:r>
    </w:p>
    <w:p w14:paraId="11827C93" w14:textId="77777777" w:rsidR="00FA458C" w:rsidRDefault="00850EEF">
      <w:pPr>
        <w:pStyle w:val="Heading1"/>
      </w:pPr>
      <w:r>
        <w:t>Exercises (Student Version)</w:t>
      </w:r>
    </w:p>
    <w:p w14:paraId="6FE1D3BE" w14:textId="58A8A49F" w:rsidR="008B55C8" w:rsidRDefault="00BD4260" w:rsidP="003B0139">
      <w:pPr>
        <w:pStyle w:val="ListParagraph"/>
        <w:numPr>
          <w:ilvl w:val="0"/>
          <w:numId w:val="10"/>
        </w:numPr>
      </w:pPr>
      <w:r>
        <w:t>Range vs. Table Formula</w:t>
      </w:r>
      <w:r w:rsidR="003B0139">
        <w:t xml:space="preserve">: </w:t>
      </w:r>
      <w:proofErr w:type="gramStart"/>
      <w:r w:rsidR="003B0139">
        <w:t>Sum(</w:t>
      </w:r>
      <w:proofErr w:type="gramEnd"/>
      <w:r w:rsidR="003B0139">
        <w:t>G2:G121) Total sales</w:t>
      </w:r>
    </w:p>
    <w:p w14:paraId="5025E400" w14:textId="59169D5C" w:rsidR="003B0139" w:rsidRDefault="00321B28" w:rsidP="003B0139">
      <w:pPr>
        <w:pStyle w:val="ListParagraph"/>
        <w:numPr>
          <w:ilvl w:val="1"/>
          <w:numId w:val="10"/>
        </w:numPr>
      </w:pPr>
      <w:r>
        <w:t>Now add a new row at the bottom</w:t>
      </w:r>
      <w:r w:rsidR="00F87D47">
        <w:t xml:space="preserve"> </w:t>
      </w:r>
      <w:r w:rsidR="009F23A6">
        <w:t xml:space="preserve">[Note that Total sales </w:t>
      </w:r>
      <w:proofErr w:type="gramStart"/>
      <w:r w:rsidR="009F23A6">
        <w:t>does</w:t>
      </w:r>
      <w:proofErr w:type="gramEnd"/>
      <w:r w:rsidR="009F23A6">
        <w:t xml:space="preserve"> not </w:t>
      </w:r>
      <w:r w:rsidR="00BA6F20">
        <w:t>update</w:t>
      </w:r>
      <w:r w:rsidR="009F23A6">
        <w:t>]</w:t>
      </w:r>
    </w:p>
    <w:p w14:paraId="55F1CC92" w14:textId="66A0605C" w:rsidR="00FA458C" w:rsidRDefault="00850EEF" w:rsidP="00986B7D">
      <w:pPr>
        <w:pStyle w:val="ListParagraph"/>
        <w:numPr>
          <w:ilvl w:val="0"/>
          <w:numId w:val="10"/>
        </w:numPr>
      </w:pPr>
      <w:r>
        <w:t xml:space="preserve">Convert the </w:t>
      </w:r>
      <w:proofErr w:type="spellStart"/>
      <w:r>
        <w:t>SalesData</w:t>
      </w:r>
      <w:proofErr w:type="spellEnd"/>
      <w:r>
        <w:t xml:space="preserve"> range to a Table (</w:t>
      </w:r>
      <w:proofErr w:type="spellStart"/>
      <w:r>
        <w:t>Ctrl+T</w:t>
      </w:r>
      <w:proofErr w:type="spellEnd"/>
      <w:r>
        <w:t xml:space="preserve">). </w:t>
      </w:r>
      <w:proofErr w:type="gramStart"/>
      <w:r>
        <w:t>Name it</w:t>
      </w:r>
      <w:proofErr w:type="gramEnd"/>
      <w:r>
        <w:t xml:space="preserve"> </w:t>
      </w:r>
      <w:proofErr w:type="spellStart"/>
      <w:proofErr w:type="gramStart"/>
      <w:r w:rsidR="00924712">
        <w:t>t</w:t>
      </w:r>
      <w:r>
        <w:t>bl</w:t>
      </w:r>
      <w:r w:rsidR="00924712">
        <w:t>Sales</w:t>
      </w:r>
      <w:proofErr w:type="spellEnd"/>
      <w:proofErr w:type="gramEnd"/>
      <w:r>
        <w:t>.</w:t>
      </w:r>
    </w:p>
    <w:p w14:paraId="3841ED95" w14:textId="49ED346B" w:rsidR="00FA458C" w:rsidRDefault="00850EEF" w:rsidP="00A75F8C">
      <w:pPr>
        <w:pStyle w:val="ListParagraph"/>
        <w:numPr>
          <w:ilvl w:val="0"/>
          <w:numId w:val="10"/>
        </w:numPr>
      </w:pPr>
      <w:proofErr w:type="gramStart"/>
      <w:r>
        <w:t>Sort</w:t>
      </w:r>
      <w:proofErr w:type="gramEnd"/>
      <w:r>
        <w:t xml:space="preserve"> </w:t>
      </w:r>
      <w:proofErr w:type="spellStart"/>
      <w:r w:rsidR="00A75F8C">
        <w:t>t</w:t>
      </w:r>
      <w:r>
        <w:t>bl</w:t>
      </w:r>
      <w:r w:rsidR="00A75F8C">
        <w:t>Sales</w:t>
      </w:r>
      <w:proofErr w:type="spellEnd"/>
      <w:r>
        <w:t xml:space="preserve"> by </w:t>
      </w:r>
      <w:proofErr w:type="gramStart"/>
      <w:r>
        <w:t>Region</w:t>
      </w:r>
      <w:proofErr w:type="gramEnd"/>
      <w:r>
        <w:t xml:space="preserve"> then by Total Sales (Largest to Smallest).</w:t>
      </w:r>
    </w:p>
    <w:p w14:paraId="54444039" w14:textId="76C6D519" w:rsidR="00FA458C" w:rsidRDefault="00850EEF" w:rsidP="00AD6ABB">
      <w:pPr>
        <w:pStyle w:val="ListParagraph"/>
        <w:numPr>
          <w:ilvl w:val="0"/>
          <w:numId w:val="10"/>
        </w:numPr>
      </w:pPr>
      <w:r>
        <w:t xml:space="preserve">Use </w:t>
      </w:r>
      <w:proofErr w:type="spellStart"/>
      <w:r>
        <w:t>Shift+</w:t>
      </w:r>
      <w:r w:rsidR="003519E5">
        <w:t>ctrl</w:t>
      </w:r>
      <w:proofErr w:type="spellEnd"/>
      <w:r w:rsidR="00B11D88">
        <w:t xml:space="preserve"> </w:t>
      </w:r>
      <w:r>
        <w:t xml:space="preserve">Drag to move the Product column to the left of Units (practice </w:t>
      </w:r>
      <w:proofErr w:type="spellStart"/>
      <w:r>
        <w:t>Shift+Move</w:t>
      </w:r>
      <w:proofErr w:type="spellEnd"/>
      <w:r>
        <w:t>).</w:t>
      </w:r>
    </w:p>
    <w:p w14:paraId="0139916A" w14:textId="6AE054ED" w:rsidR="00423DD6" w:rsidRDefault="003276C9" w:rsidP="00AD6ABB">
      <w:pPr>
        <w:pStyle w:val="ListParagraph"/>
        <w:numPr>
          <w:ilvl w:val="0"/>
          <w:numId w:val="10"/>
        </w:numPr>
      </w:pPr>
      <w:r>
        <w:t>Use Text formulas to create Month</w:t>
      </w:r>
      <w:r w:rsidR="00B872EC">
        <w:t xml:space="preserve"> and Year</w:t>
      </w:r>
    </w:p>
    <w:p w14:paraId="0ABE8D17" w14:textId="3C801E2B" w:rsidR="00CE2F55" w:rsidRDefault="00CE2F55" w:rsidP="00CE2F55">
      <w:pPr>
        <w:pStyle w:val="ListParagraph"/>
        <w:numPr>
          <w:ilvl w:val="0"/>
          <w:numId w:val="10"/>
        </w:numPr>
      </w:pPr>
      <w:r>
        <w:t xml:space="preserve">Create a </w:t>
      </w:r>
      <w:proofErr w:type="spellStart"/>
      <w:r>
        <w:t>SUMIFS</w:t>
      </w:r>
      <w:proofErr w:type="spellEnd"/>
      <w:r>
        <w:t xml:space="preserve"> formula to calculate Total Sales for North region in January.</w:t>
      </w:r>
    </w:p>
    <w:p w14:paraId="40FE4C6D" w14:textId="684F6F09" w:rsidR="00AD6ABB" w:rsidRDefault="00AD6ABB" w:rsidP="00AD6ABB">
      <w:pPr>
        <w:pStyle w:val="ListParagraph"/>
        <w:numPr>
          <w:ilvl w:val="0"/>
          <w:numId w:val="10"/>
        </w:numPr>
      </w:pPr>
      <w:r>
        <w:t>Create a dynamic list of unique Regions using UNIQUE (spill).</w:t>
      </w:r>
    </w:p>
    <w:p w14:paraId="7DD68136" w14:textId="431A4458" w:rsidR="003E6255" w:rsidRDefault="003E6255" w:rsidP="003E6255">
      <w:pPr>
        <w:pStyle w:val="ListParagraph"/>
        <w:numPr>
          <w:ilvl w:val="0"/>
          <w:numId w:val="10"/>
        </w:numPr>
      </w:pPr>
      <w:r>
        <w:t>Create a dynamic list of unique Sales</w:t>
      </w:r>
      <w:r w:rsidR="001E7E3F">
        <w:t xml:space="preserve">person </w:t>
      </w:r>
    </w:p>
    <w:p w14:paraId="3CA35B68" w14:textId="77777777" w:rsidR="00AD6ABB" w:rsidRDefault="00AD6ABB" w:rsidP="00AD6ABB">
      <w:pPr>
        <w:pStyle w:val="ListParagraph"/>
        <w:numPr>
          <w:ilvl w:val="0"/>
          <w:numId w:val="10"/>
        </w:numPr>
      </w:pPr>
      <w:r>
        <w:t>Use FILTER to spill only rows from the East region.</w:t>
      </w:r>
    </w:p>
    <w:p w14:paraId="09C5717B" w14:textId="6F0716D5" w:rsidR="0006072F" w:rsidRDefault="0006072F" w:rsidP="0006072F">
      <w:pPr>
        <w:pStyle w:val="ListParagraph"/>
        <w:numPr>
          <w:ilvl w:val="0"/>
          <w:numId w:val="10"/>
        </w:numPr>
      </w:pPr>
      <w:r>
        <w:t xml:space="preserve">Create a summary table: unique Products in one column and a </w:t>
      </w:r>
      <w:proofErr w:type="spellStart"/>
      <w:r>
        <w:t>SUMIFS</w:t>
      </w:r>
      <w:proofErr w:type="spellEnd"/>
      <w:r>
        <w:t xml:space="preserve"> for each (Total Sales for 2025</w:t>
      </w:r>
      <w:r w:rsidR="000945D8">
        <w:t xml:space="preserve"> and February</w:t>
      </w:r>
      <w:r>
        <w:t>).</w:t>
      </w:r>
    </w:p>
    <w:p w14:paraId="1E2DDDD4" w14:textId="77777777" w:rsidR="00850EEF" w:rsidRDefault="00850EEF" w:rsidP="00850EEF">
      <w:pPr>
        <w:pStyle w:val="ListParagraph"/>
        <w:numPr>
          <w:ilvl w:val="0"/>
          <w:numId w:val="10"/>
        </w:numPr>
      </w:pPr>
      <w:r>
        <w:t xml:space="preserve">Insert a Slicer for Region on </w:t>
      </w:r>
      <w:proofErr w:type="spellStart"/>
      <w:r>
        <w:t>tblSales</w:t>
      </w:r>
      <w:proofErr w:type="spellEnd"/>
      <w:r>
        <w:t xml:space="preserve"> </w:t>
      </w:r>
    </w:p>
    <w:p w14:paraId="5C0E63CE" w14:textId="77777777" w:rsidR="00850EEF" w:rsidRDefault="00850EEF" w:rsidP="00850EEF">
      <w:pPr>
        <w:pStyle w:val="ListParagraph"/>
      </w:pPr>
    </w:p>
    <w:p w14:paraId="5B0C58E8" w14:textId="71C6BCA7" w:rsidR="00286BF0" w:rsidRPr="00286BF0" w:rsidRDefault="00286BF0" w:rsidP="00286BF0">
      <w:pPr>
        <w:pStyle w:val="ListParagraph"/>
        <w:ind w:left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86BF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Lookup Table</w:t>
      </w:r>
    </w:p>
    <w:p w14:paraId="6C5275D6" w14:textId="1DD46226" w:rsidR="00AD6ABB" w:rsidRDefault="008803B1" w:rsidP="00AD6ABB">
      <w:pPr>
        <w:pStyle w:val="ListParagraph"/>
        <w:numPr>
          <w:ilvl w:val="0"/>
          <w:numId w:val="10"/>
        </w:numPr>
      </w:pPr>
      <w:r>
        <w:t xml:space="preserve">Use Unique to Pull Product from </w:t>
      </w:r>
      <w:proofErr w:type="spellStart"/>
      <w:r>
        <w:t>tblSales</w:t>
      </w:r>
      <w:proofErr w:type="spellEnd"/>
    </w:p>
    <w:p w14:paraId="760DDFF2" w14:textId="3A953FE2" w:rsidR="00017A0C" w:rsidRDefault="00017A0C" w:rsidP="00017A0C">
      <w:pPr>
        <w:pStyle w:val="ListParagraph"/>
        <w:numPr>
          <w:ilvl w:val="0"/>
          <w:numId w:val="10"/>
        </w:numPr>
      </w:pPr>
      <w:r>
        <w:t>U</w:t>
      </w:r>
      <w:r w:rsidR="00594A30">
        <w:t>s</w:t>
      </w:r>
      <w:r>
        <w:t xml:space="preserve">e </w:t>
      </w:r>
      <w:proofErr w:type="spellStart"/>
      <w:r>
        <w:t>Xlookup</w:t>
      </w:r>
      <w:proofErr w:type="spellEnd"/>
      <w:r>
        <w:t xml:space="preserve"> to Pull Unit </w:t>
      </w:r>
      <w:r w:rsidR="000B4A92">
        <w:t xml:space="preserve">Price from </w:t>
      </w:r>
      <w:proofErr w:type="spellStart"/>
      <w:r w:rsidR="000B4A92">
        <w:t>tblSales</w:t>
      </w:r>
      <w:proofErr w:type="spellEnd"/>
    </w:p>
    <w:p w14:paraId="7D9A48D8" w14:textId="14186927" w:rsidR="00AB7DCA" w:rsidRDefault="006E1942">
      <w:pPr>
        <w:pStyle w:val="Heading1"/>
      </w:pPr>
      <w:r>
        <w:t>Practice Time</w:t>
      </w:r>
    </w:p>
    <w:p w14:paraId="336CE4BD" w14:textId="13CA3603" w:rsidR="009E3B07" w:rsidRDefault="006312D9" w:rsidP="006E1942">
      <w:pPr>
        <w:pStyle w:val="ListParagraph"/>
        <w:numPr>
          <w:ilvl w:val="0"/>
          <w:numId w:val="10"/>
        </w:numPr>
      </w:pPr>
      <w:r>
        <w:t xml:space="preserve">Create Expense table </w:t>
      </w:r>
      <w:r w:rsidR="006E7DEF">
        <w:t xml:space="preserve">name </w:t>
      </w:r>
      <w:proofErr w:type="spellStart"/>
      <w:r w:rsidR="006E7DEF">
        <w:t>tblExpenses</w:t>
      </w:r>
      <w:proofErr w:type="spellEnd"/>
    </w:p>
    <w:p w14:paraId="2C6BD51E" w14:textId="77777777" w:rsidR="00413865" w:rsidRDefault="00413865" w:rsidP="00413865">
      <w:pPr>
        <w:pStyle w:val="ListParagraph"/>
        <w:numPr>
          <w:ilvl w:val="0"/>
          <w:numId w:val="10"/>
        </w:numPr>
      </w:pPr>
      <w:r>
        <w:t>Use Text formulas to create Month and Year</w:t>
      </w:r>
    </w:p>
    <w:p w14:paraId="7EF94E50" w14:textId="78168F21" w:rsidR="006E7DEF" w:rsidRDefault="00413865" w:rsidP="006E1942">
      <w:pPr>
        <w:pStyle w:val="ListParagraph"/>
        <w:numPr>
          <w:ilvl w:val="0"/>
          <w:numId w:val="10"/>
        </w:numPr>
      </w:pPr>
      <w:r w:rsidRPr="00413865">
        <w:t xml:space="preserve">Create a </w:t>
      </w:r>
      <w:proofErr w:type="spellStart"/>
      <w:r w:rsidRPr="00413865">
        <w:t>SUMIFS</w:t>
      </w:r>
      <w:proofErr w:type="spellEnd"/>
      <w:r w:rsidRPr="00413865">
        <w:t xml:space="preserve"> formula to calculate Total Expenses for HR region in January 2025.</w:t>
      </w:r>
    </w:p>
    <w:p w14:paraId="718E936C" w14:textId="77777777" w:rsidR="00233C54" w:rsidRDefault="00233C54" w:rsidP="00233C54">
      <w:pPr>
        <w:pStyle w:val="ListParagraph"/>
        <w:numPr>
          <w:ilvl w:val="0"/>
          <w:numId w:val="10"/>
        </w:numPr>
      </w:pPr>
      <w:r>
        <w:t>Create a dynamic list of unique Regions using UNIQUE (spill).</w:t>
      </w:r>
    </w:p>
    <w:p w14:paraId="6E6DFC92" w14:textId="77777777" w:rsidR="00233C54" w:rsidRDefault="00233C54" w:rsidP="00233C54">
      <w:pPr>
        <w:pStyle w:val="ListParagraph"/>
        <w:numPr>
          <w:ilvl w:val="0"/>
          <w:numId w:val="10"/>
        </w:numPr>
      </w:pPr>
      <w:r>
        <w:t>Use FILTER to spill only rows from the East region.</w:t>
      </w:r>
    </w:p>
    <w:p w14:paraId="0F947504" w14:textId="0C66B4CA" w:rsidR="00233C54" w:rsidRDefault="00233C54" w:rsidP="00233C54">
      <w:pPr>
        <w:pStyle w:val="ListParagraph"/>
        <w:numPr>
          <w:ilvl w:val="0"/>
          <w:numId w:val="10"/>
        </w:numPr>
      </w:pPr>
      <w:r>
        <w:t xml:space="preserve">Create a summary table: unique Products in one column and a </w:t>
      </w:r>
      <w:proofErr w:type="spellStart"/>
      <w:r>
        <w:t>SUMIFS</w:t>
      </w:r>
      <w:proofErr w:type="spellEnd"/>
      <w:r>
        <w:t xml:space="preserve"> for each (Total </w:t>
      </w:r>
      <w:r w:rsidR="0005766D">
        <w:t>Category</w:t>
      </w:r>
      <w:r>
        <w:t xml:space="preserve"> for 2025 and February).</w:t>
      </w:r>
    </w:p>
    <w:p w14:paraId="3E6CDE07" w14:textId="65F113E1" w:rsidR="00233C54" w:rsidRDefault="00233C54" w:rsidP="006E1942">
      <w:pPr>
        <w:pStyle w:val="ListParagraph"/>
        <w:numPr>
          <w:ilvl w:val="0"/>
          <w:numId w:val="10"/>
        </w:numPr>
      </w:pPr>
      <w:r>
        <w:t xml:space="preserve">Insert a Slicer for Region on </w:t>
      </w:r>
      <w:proofErr w:type="spellStart"/>
      <w:r>
        <w:t>tbl</w:t>
      </w:r>
      <w:r w:rsidR="00F2723E">
        <w:t>Expenses</w:t>
      </w:r>
      <w:proofErr w:type="spellEnd"/>
      <w:r>
        <w:t xml:space="preserve"> </w:t>
      </w:r>
    </w:p>
    <w:p w14:paraId="4DCE831B" w14:textId="4B58B9E1" w:rsidR="00717213" w:rsidRDefault="00717213" w:rsidP="006E1942">
      <w:pPr>
        <w:pStyle w:val="ListParagraph"/>
        <w:numPr>
          <w:ilvl w:val="0"/>
          <w:numId w:val="10"/>
        </w:numPr>
      </w:pPr>
      <w:r>
        <w:t>Data Validation</w:t>
      </w:r>
    </w:p>
    <w:p w14:paraId="2486DC72" w14:textId="77777777" w:rsidR="007B5683" w:rsidRDefault="007B568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C1143E0" w14:textId="3A77E487" w:rsidR="006E5819" w:rsidRDefault="006E5819" w:rsidP="003D61B6">
      <w:pPr>
        <w:pStyle w:val="Heading1"/>
      </w:pPr>
      <w:r>
        <w:lastRenderedPageBreak/>
        <w:t>New Functions</w:t>
      </w:r>
    </w:p>
    <w:p w14:paraId="3D6F151A" w14:textId="77777777" w:rsidR="007B5683" w:rsidRPr="007B5683" w:rsidRDefault="007B5683" w:rsidP="007B5683">
      <w:pPr>
        <w:rPr>
          <w:b/>
          <w:bCs/>
        </w:rPr>
      </w:pPr>
      <w:r w:rsidRPr="007B5683">
        <w:rPr>
          <w:b/>
          <w:bCs/>
        </w:rPr>
        <w:t>Text Manipulation Functions</w:t>
      </w:r>
    </w:p>
    <w:p w14:paraId="698960E2" w14:textId="77777777" w:rsidR="007B5683" w:rsidRPr="007B5683" w:rsidRDefault="007B5683" w:rsidP="007B5683">
      <w:pPr>
        <w:numPr>
          <w:ilvl w:val="0"/>
          <w:numId w:val="11"/>
        </w:numPr>
      </w:pPr>
      <w:proofErr w:type="spellStart"/>
      <w:r w:rsidRPr="007B5683">
        <w:rPr>
          <w:b/>
          <w:bCs/>
        </w:rPr>
        <w:t>TEXTBEFORE</w:t>
      </w:r>
      <w:proofErr w:type="spellEnd"/>
      <w:r w:rsidRPr="007B5683">
        <w:t xml:space="preserve"> – Returns text occurring </w:t>
      </w:r>
      <w:r w:rsidRPr="007B5683">
        <w:rPr>
          <w:i/>
          <w:iCs/>
        </w:rPr>
        <w:t>before</w:t>
      </w:r>
      <w:r w:rsidRPr="007B5683">
        <w:t xml:space="preserve"> a specified delimiter.</w:t>
      </w:r>
    </w:p>
    <w:p w14:paraId="5656A128" w14:textId="77777777" w:rsidR="007B5683" w:rsidRPr="007B5683" w:rsidRDefault="007B5683" w:rsidP="007B5683">
      <w:pPr>
        <w:numPr>
          <w:ilvl w:val="0"/>
          <w:numId w:val="11"/>
        </w:numPr>
      </w:pPr>
      <w:proofErr w:type="spellStart"/>
      <w:r w:rsidRPr="007B5683">
        <w:rPr>
          <w:b/>
          <w:bCs/>
        </w:rPr>
        <w:t>TEXTAFTER</w:t>
      </w:r>
      <w:proofErr w:type="spellEnd"/>
      <w:r w:rsidRPr="007B5683">
        <w:t xml:space="preserve"> – Returns text occurring </w:t>
      </w:r>
      <w:r w:rsidRPr="007B5683">
        <w:rPr>
          <w:i/>
          <w:iCs/>
        </w:rPr>
        <w:t>after</w:t>
      </w:r>
      <w:r w:rsidRPr="007B5683">
        <w:t xml:space="preserve"> a specified delimiter.</w:t>
      </w:r>
    </w:p>
    <w:p w14:paraId="54715A51" w14:textId="4ECAE0A5" w:rsidR="007B5683" w:rsidRPr="007B5683" w:rsidRDefault="007B5683" w:rsidP="007B5683">
      <w:pPr>
        <w:numPr>
          <w:ilvl w:val="0"/>
          <w:numId w:val="11"/>
        </w:numPr>
      </w:pPr>
      <w:proofErr w:type="spellStart"/>
      <w:r w:rsidRPr="007B5683">
        <w:rPr>
          <w:b/>
          <w:bCs/>
        </w:rPr>
        <w:t>TEXTSPLIT</w:t>
      </w:r>
      <w:proofErr w:type="spellEnd"/>
      <w:r w:rsidRPr="007B5683">
        <w:t xml:space="preserve"> – Splits a text string into multiple segments (rows or columns) using one or more delimiters. </w:t>
      </w:r>
    </w:p>
    <w:p w14:paraId="49E0043F" w14:textId="77777777" w:rsidR="007B5683" w:rsidRPr="007B5683" w:rsidRDefault="007B5683" w:rsidP="007B5683">
      <w:pPr>
        <w:rPr>
          <w:b/>
          <w:bCs/>
        </w:rPr>
      </w:pPr>
      <w:r w:rsidRPr="007B5683">
        <w:rPr>
          <w:b/>
          <w:bCs/>
        </w:rPr>
        <w:t>Array Manipulation Functions</w:t>
      </w:r>
    </w:p>
    <w:p w14:paraId="320FCBD7" w14:textId="5818F56D" w:rsidR="007B5683" w:rsidRPr="007B5683" w:rsidRDefault="007B5683" w:rsidP="007B5683">
      <w:r w:rsidRPr="007B5683">
        <w:rPr>
          <w:b/>
          <w:bCs/>
        </w:rPr>
        <w:t>Combining Arrays</w:t>
      </w:r>
      <w:r w:rsidRPr="007B5683">
        <w:br/>
        <w:t xml:space="preserve">4. </w:t>
      </w:r>
      <w:proofErr w:type="spellStart"/>
      <w:r w:rsidRPr="007B5683">
        <w:rPr>
          <w:b/>
          <w:bCs/>
        </w:rPr>
        <w:t>VSTACK</w:t>
      </w:r>
      <w:proofErr w:type="spellEnd"/>
      <w:r w:rsidRPr="007B5683">
        <w:t xml:space="preserve"> – Vertically stacks multiple arrays into one.</w:t>
      </w:r>
      <w:r w:rsidRPr="007B5683">
        <w:br/>
        <w:t xml:space="preserve">5. </w:t>
      </w:r>
      <w:proofErr w:type="spellStart"/>
      <w:r w:rsidRPr="007B5683">
        <w:rPr>
          <w:b/>
          <w:bCs/>
        </w:rPr>
        <w:t>HSTACK</w:t>
      </w:r>
      <w:proofErr w:type="spellEnd"/>
      <w:r w:rsidRPr="007B5683">
        <w:t xml:space="preserve"> – Horizontally stacks multiple arrays into one. </w:t>
      </w:r>
    </w:p>
    <w:p w14:paraId="230BC09D" w14:textId="508C4E7B" w:rsidR="007B5683" w:rsidRPr="007B5683" w:rsidRDefault="007B5683" w:rsidP="007B5683">
      <w:r w:rsidRPr="007B5683">
        <w:rPr>
          <w:b/>
          <w:bCs/>
        </w:rPr>
        <w:t>Reshaping Arrays</w:t>
      </w:r>
      <w:r w:rsidRPr="007B5683">
        <w:br/>
        <w:t xml:space="preserve">6. </w:t>
      </w:r>
      <w:proofErr w:type="spellStart"/>
      <w:r w:rsidRPr="007B5683">
        <w:rPr>
          <w:b/>
          <w:bCs/>
        </w:rPr>
        <w:t>TOROW</w:t>
      </w:r>
      <w:proofErr w:type="spellEnd"/>
      <w:r w:rsidRPr="007B5683">
        <w:t xml:space="preserve"> – Converts a multi-cell array into a single row.</w:t>
      </w:r>
      <w:r w:rsidRPr="007B5683">
        <w:br/>
        <w:t xml:space="preserve">7. </w:t>
      </w:r>
      <w:proofErr w:type="spellStart"/>
      <w:r w:rsidRPr="007B5683">
        <w:rPr>
          <w:b/>
          <w:bCs/>
        </w:rPr>
        <w:t>TOCOL</w:t>
      </w:r>
      <w:proofErr w:type="spellEnd"/>
      <w:r w:rsidRPr="007B5683">
        <w:t xml:space="preserve"> – Converts a multi-cell array into a single column.</w:t>
      </w:r>
      <w:r w:rsidRPr="007B5683">
        <w:br/>
        <w:t xml:space="preserve">8. </w:t>
      </w:r>
      <w:proofErr w:type="spellStart"/>
      <w:r w:rsidRPr="007B5683">
        <w:rPr>
          <w:b/>
          <w:bCs/>
        </w:rPr>
        <w:t>WRAPROWS</w:t>
      </w:r>
      <w:proofErr w:type="spellEnd"/>
      <w:r w:rsidRPr="007B5683">
        <w:t xml:space="preserve"> – Wraps a single row or array into multiple rows of given width.</w:t>
      </w:r>
      <w:r w:rsidRPr="007B5683">
        <w:br/>
        <w:t xml:space="preserve">9. </w:t>
      </w:r>
      <w:proofErr w:type="spellStart"/>
      <w:r w:rsidRPr="007B5683">
        <w:rPr>
          <w:b/>
          <w:bCs/>
        </w:rPr>
        <w:t>WRAPCOLS</w:t>
      </w:r>
      <w:proofErr w:type="spellEnd"/>
      <w:r w:rsidRPr="007B5683">
        <w:t xml:space="preserve"> – Wraps a single column or array into multiple columns of given height. </w:t>
      </w:r>
    </w:p>
    <w:p w14:paraId="14E901C8" w14:textId="77777777" w:rsidR="007B5683" w:rsidRPr="007B5683" w:rsidRDefault="007B5683" w:rsidP="007B5683">
      <w:r w:rsidRPr="007B5683">
        <w:rPr>
          <w:b/>
          <w:bCs/>
        </w:rPr>
        <w:t>Resizing / Slicing Arrays</w:t>
      </w:r>
      <w:r w:rsidRPr="007B5683">
        <w:br/>
        <w:t xml:space="preserve">10. </w:t>
      </w:r>
      <w:r w:rsidRPr="007B5683">
        <w:rPr>
          <w:b/>
          <w:bCs/>
        </w:rPr>
        <w:t>TAKE</w:t>
      </w:r>
      <w:r w:rsidRPr="007B5683">
        <w:t xml:space="preserve"> – Retrieves a specified number of rows or columns from the start or end of an array.</w:t>
      </w:r>
      <w:r w:rsidRPr="007B5683">
        <w:br/>
        <w:t xml:space="preserve">11. </w:t>
      </w:r>
      <w:r w:rsidRPr="007B5683">
        <w:rPr>
          <w:b/>
          <w:bCs/>
        </w:rPr>
        <w:t>DROP</w:t>
      </w:r>
      <w:r w:rsidRPr="007B5683">
        <w:t xml:space="preserve"> – Drops a specified number of rows or columns from the start or end of an array.</w:t>
      </w:r>
      <w:r w:rsidRPr="007B5683">
        <w:br/>
        <w:t xml:space="preserve">12. </w:t>
      </w:r>
      <w:proofErr w:type="spellStart"/>
      <w:r w:rsidRPr="007B5683">
        <w:rPr>
          <w:b/>
          <w:bCs/>
        </w:rPr>
        <w:t>CHOOSEROWS</w:t>
      </w:r>
      <w:proofErr w:type="spellEnd"/>
      <w:r w:rsidRPr="007B5683">
        <w:t xml:space="preserve"> – Picks rows by index from an array.</w:t>
      </w:r>
      <w:r w:rsidRPr="007B5683">
        <w:br/>
        <w:t xml:space="preserve">13. </w:t>
      </w:r>
      <w:proofErr w:type="spellStart"/>
      <w:r w:rsidRPr="007B5683">
        <w:rPr>
          <w:b/>
          <w:bCs/>
        </w:rPr>
        <w:t>CHOOSECOLS</w:t>
      </w:r>
      <w:proofErr w:type="spellEnd"/>
      <w:r w:rsidRPr="007B5683">
        <w:t xml:space="preserve"> – Picks columns by index from an array.</w:t>
      </w:r>
      <w:r w:rsidRPr="007B5683">
        <w:br/>
        <w:t xml:space="preserve">14. </w:t>
      </w:r>
      <w:r w:rsidRPr="007B5683">
        <w:rPr>
          <w:b/>
          <w:bCs/>
        </w:rPr>
        <w:t>EXPAND</w:t>
      </w:r>
      <w:r w:rsidRPr="007B5683">
        <w:t xml:space="preserve"> – Expands an array to a new specified dimension, optionally filling with a default value.</w:t>
      </w:r>
    </w:p>
    <w:p w14:paraId="5A77CA90" w14:textId="4883603C" w:rsidR="006E5819" w:rsidRPr="009E3B07" w:rsidRDefault="006E5819" w:rsidP="007B5683"/>
    <w:sectPr w:rsidR="006E5819" w:rsidRPr="009E3B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9C375A"/>
    <w:multiLevelType w:val="hybridMultilevel"/>
    <w:tmpl w:val="C960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42A69"/>
    <w:multiLevelType w:val="multilevel"/>
    <w:tmpl w:val="901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83080">
    <w:abstractNumId w:val="8"/>
  </w:num>
  <w:num w:numId="2" w16cid:durableId="1391925592">
    <w:abstractNumId w:val="6"/>
  </w:num>
  <w:num w:numId="3" w16cid:durableId="1492864521">
    <w:abstractNumId w:val="5"/>
  </w:num>
  <w:num w:numId="4" w16cid:durableId="1598903088">
    <w:abstractNumId w:val="4"/>
  </w:num>
  <w:num w:numId="5" w16cid:durableId="1614442255">
    <w:abstractNumId w:val="7"/>
  </w:num>
  <w:num w:numId="6" w16cid:durableId="1976832340">
    <w:abstractNumId w:val="3"/>
  </w:num>
  <w:num w:numId="7" w16cid:durableId="909846757">
    <w:abstractNumId w:val="2"/>
  </w:num>
  <w:num w:numId="8" w16cid:durableId="2053192992">
    <w:abstractNumId w:val="1"/>
  </w:num>
  <w:num w:numId="9" w16cid:durableId="340087257">
    <w:abstractNumId w:val="0"/>
  </w:num>
  <w:num w:numId="10" w16cid:durableId="1695884686">
    <w:abstractNumId w:val="9"/>
  </w:num>
  <w:num w:numId="11" w16cid:durableId="1141076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7A0C"/>
    <w:rsid w:val="000277DB"/>
    <w:rsid w:val="00034616"/>
    <w:rsid w:val="0005766D"/>
    <w:rsid w:val="0006063C"/>
    <w:rsid w:val="0006072F"/>
    <w:rsid w:val="000945D8"/>
    <w:rsid w:val="000A7E6D"/>
    <w:rsid w:val="000B4A92"/>
    <w:rsid w:val="000C2C83"/>
    <w:rsid w:val="000E286E"/>
    <w:rsid w:val="001228C3"/>
    <w:rsid w:val="00141111"/>
    <w:rsid w:val="0015074B"/>
    <w:rsid w:val="00166B8E"/>
    <w:rsid w:val="001B246C"/>
    <w:rsid w:val="001B46A9"/>
    <w:rsid w:val="001E7E3F"/>
    <w:rsid w:val="00216A8E"/>
    <w:rsid w:val="00233C54"/>
    <w:rsid w:val="00270C5C"/>
    <w:rsid w:val="00286BF0"/>
    <w:rsid w:val="0029639D"/>
    <w:rsid w:val="002C2DC8"/>
    <w:rsid w:val="00321B28"/>
    <w:rsid w:val="00326F90"/>
    <w:rsid w:val="003276C9"/>
    <w:rsid w:val="003519E5"/>
    <w:rsid w:val="003B0139"/>
    <w:rsid w:val="003D61B6"/>
    <w:rsid w:val="003E6255"/>
    <w:rsid w:val="00413865"/>
    <w:rsid w:val="00423DD6"/>
    <w:rsid w:val="004510FC"/>
    <w:rsid w:val="004D038E"/>
    <w:rsid w:val="00557046"/>
    <w:rsid w:val="00581463"/>
    <w:rsid w:val="00583294"/>
    <w:rsid w:val="00594A30"/>
    <w:rsid w:val="005C09B7"/>
    <w:rsid w:val="006312D9"/>
    <w:rsid w:val="006E1942"/>
    <w:rsid w:val="006E5819"/>
    <w:rsid w:val="006E7DEF"/>
    <w:rsid w:val="007149E4"/>
    <w:rsid w:val="00717213"/>
    <w:rsid w:val="007462BE"/>
    <w:rsid w:val="0077219F"/>
    <w:rsid w:val="007B5683"/>
    <w:rsid w:val="007D543F"/>
    <w:rsid w:val="007D6512"/>
    <w:rsid w:val="007E6A6A"/>
    <w:rsid w:val="00850498"/>
    <w:rsid w:val="00850EEF"/>
    <w:rsid w:val="008803B1"/>
    <w:rsid w:val="008A647F"/>
    <w:rsid w:val="008B55C8"/>
    <w:rsid w:val="008D3757"/>
    <w:rsid w:val="00924712"/>
    <w:rsid w:val="0095150B"/>
    <w:rsid w:val="00986B7D"/>
    <w:rsid w:val="009A193E"/>
    <w:rsid w:val="009E1D40"/>
    <w:rsid w:val="009E3B07"/>
    <w:rsid w:val="009F23A6"/>
    <w:rsid w:val="00A016F3"/>
    <w:rsid w:val="00A40C90"/>
    <w:rsid w:val="00A75F8C"/>
    <w:rsid w:val="00AA1D8D"/>
    <w:rsid w:val="00AB7DCA"/>
    <w:rsid w:val="00AD6ABB"/>
    <w:rsid w:val="00AF14E6"/>
    <w:rsid w:val="00B06EBC"/>
    <w:rsid w:val="00B11D88"/>
    <w:rsid w:val="00B17FA2"/>
    <w:rsid w:val="00B21683"/>
    <w:rsid w:val="00B47730"/>
    <w:rsid w:val="00B872EC"/>
    <w:rsid w:val="00B906A6"/>
    <w:rsid w:val="00BA6F20"/>
    <w:rsid w:val="00BD4260"/>
    <w:rsid w:val="00BF01B2"/>
    <w:rsid w:val="00C47558"/>
    <w:rsid w:val="00C52932"/>
    <w:rsid w:val="00C56812"/>
    <w:rsid w:val="00C570D0"/>
    <w:rsid w:val="00C81407"/>
    <w:rsid w:val="00CB0664"/>
    <w:rsid w:val="00CC2250"/>
    <w:rsid w:val="00CE2F55"/>
    <w:rsid w:val="00D67EB0"/>
    <w:rsid w:val="00E530DE"/>
    <w:rsid w:val="00E90906"/>
    <w:rsid w:val="00EB4E24"/>
    <w:rsid w:val="00ED0E80"/>
    <w:rsid w:val="00EE1707"/>
    <w:rsid w:val="00F21721"/>
    <w:rsid w:val="00F2723E"/>
    <w:rsid w:val="00F87D47"/>
    <w:rsid w:val="00FA458C"/>
    <w:rsid w:val="00FB41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8D40D33-E649-4990-8760-F0104E8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B56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2333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Nathan Abbott</cp:lastModifiedBy>
  <cp:revision>7</cp:revision>
  <dcterms:created xsi:type="dcterms:W3CDTF">2025-08-29T13:10:00Z</dcterms:created>
  <dcterms:modified xsi:type="dcterms:W3CDTF">2025-08-29T13:28:00Z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0d9b5b51-439b-47f2-b631-8e0ec3923a1f</vt:lpwstr>
  </property>
</Properties>
</file>